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别让好脾气害了你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别让好脾气害了你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本书出售、求购地址：https://www.jiaokey.com/book/detail/14678929.html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关键词搜索：https://www.jiaokey.com/tag/别让好脾气害了你.html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