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勇做新时代的求是弄潮儿  浙江大学团学工作改革创新案例</w:t>
      </w:r>
    </w:p>
    <w:p>
      <w:r>
        <w:rPr>
          <w:rFonts w:ascii="宋体" w:hAnsi="宋体" w:eastAsia="宋体"/>
          <w:sz w:val="24"/>
        </w:rPr>
        <w:t>沈黎勇主编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勇做新时代的求是弄潮儿  浙江大学团学工作改革创新案例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本书出售、求购地址：https://www.jiaokey.com/book/detail/14678909.html</w:t>
      </w:r>
    </w:p>
    <w:p>
      <w:r>
        <w:t>更多相关图书推荐：https://www.jiaokey.com</w:t>
      </w:r>
    </w:p>
    <w:p>
      <w:r>
        <w:t>沈黎勇主编 其他作品：https://www.jiaokey.com/tag/沈黎勇主编.html</w:t>
      </w:r>
    </w:p>
    <w:p>
      <w:r>
        <w:t>关键词搜索：https://www.jiaokey.com/tag/勇做新时代的求是弄潮儿  浙江大学团学工作改革创新案例.html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