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儿童记忆策略发展及影响因素研究</w:t>
      </w:r>
    </w:p>
    <w:p>
      <w:r>
        <w:rPr>
          <w:rFonts w:ascii="宋体" w:hAnsi="宋体" w:eastAsia="宋体"/>
          <w:sz w:val="24"/>
        </w:rPr>
        <w:t>毕有余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儿童记忆策略发展及影响因素研究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毕有余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本书出售、求购地址：https://www.jiaokey.com/book/detail/14678891.html</w:t>
      </w:r>
    </w:p>
    <w:p>
      <w:r>
        <w:t>更多相关图书推荐：https://www.jiaokey.com</w:t>
      </w:r>
    </w:p>
    <w:p>
      <w:r>
        <w:t>毕有余 其他作品：https://www.jiaokey.com/tag/毕有余.html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关键词搜索：https://www.jiaokey.com/tag/儿童记忆策略发展及影响因素研究.html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