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书名：孩子的“毛病”是你教出来的  “问题”孩子的背后往往站着一个“问题”家长</w:t>
      </w:r>
    </w:p>
    <w:p>
      <w:r>
        <w:t>作者：张莉琳著</w:t>
      </w:r>
    </w:p>
    <w:p>
      <w:r>
        <w:t>出版社：广州：华南理工大学出版社</w:t>
      </w:r>
    </w:p>
    <w:p>
      <w:r>
        <w:t>出版日期：2016.09</w:t>
      </w:r>
    </w:p>
    <w:p>
      <w:r>
        <w:t>总页数：205</w:t>
      </w:r>
    </w:p>
    <w:p>
      <w:r>
        <w:t>更多请访问教客网: www.jiaokey.com</w:t>
      </w:r>
    </w:p>
    <w:p>
      <w:r>
        <w:t>孩子的“毛病”是你教出来的  “问题”孩子的背后往往站着一个“问题”家长 评论地址：https://www.jiaokey.com/book/detail/14678886.html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