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书名：男孩这样养将来会出息</w:t>
      </w:r>
    </w:p>
    <w:p>
      <w:r>
        <w:t>作者：沧浪著</w:t>
      </w:r>
    </w:p>
    <w:p>
      <w:r>
        <w:t>出版社：北京:中国妇女出版社,2013.11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男孩这样养将来会出息 评论地址：https://www.jiaokey.com/book/detail/14678883.html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