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哈佛家训全书  第3册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本书出售、求购地址：https://www.jiaokey.com/book/detail/14678881.html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关键词搜索：https://www.jiaokey.com/tag/哈佛家训全书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