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哈佛家训全书  第1册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本书出售、求购地址：https://www.jiaokey.com/book/detail/14678879.html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关键词搜索：https://www.jiaokey.com/tag/哈佛家训全书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