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书名：“星期八”校园幻想小说  天上掉下个琳妹妹</w:t>
      </w:r>
    </w:p>
    <w:p>
      <w:r>
        <w:t>作者：刘东</w:t>
      </w:r>
    </w:p>
    <w:p>
      <w:r>
        <w:t>出版社：大连:大连出版社,2017.01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“星期八”校园幻想小说  天上掉下个琳妹妹 评论地址：https://www.jiaokey.com/book/detail/14678859.html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