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书名：七年级一班的新年</w:t>
      </w:r>
    </w:p>
    <w:p>
      <w:r>
        <w:t>作者：（俄）安德烈·日瓦列夫斯基</w:t>
      </w:r>
    </w:p>
    <w:p>
      <w:r>
        <w:t>出版社：北京：中国国际广播出版社</w:t>
      </w:r>
    </w:p>
    <w:p>
      <w:r>
        <w:t>出版日期：2016.10</w:t>
      </w:r>
    </w:p>
    <w:p>
      <w:r>
        <w:t>总页数：249</w:t>
      </w:r>
    </w:p>
    <w:p>
      <w:r>
        <w:t>更多请访问教客网: www.jiaokey.com</w:t>
      </w:r>
    </w:p>
    <w:p>
      <w:r>
        <w:t>七年级一班的新年 评论地址：https://www.jiaokey.com/book/detail/14678832.html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