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书名：外国兴趣教育名著译丛  兴趣与教育  兴趣学说及其具体运用</w:t>
      </w:r>
    </w:p>
    <w:p>
      <w:r>
        <w:t>作者:（美）查尔斯·德加莫（Charles De Garmo）著</w:t>
      </w:r>
    </w:p>
    <w:p>
      <w:r>
        <w:t>出版社:北京：人民教育出版社</w:t>
      </w:r>
    </w:p>
    <w:p>
      <w:r>
        <w:t>出版日期：2016.01</w:t>
      </w:r>
    </w:p>
    <w:p>
      <w:r>
        <w:t>总页数：129</w:t>
      </w:r>
    </w:p>
    <w:p>
      <w:r>
        <w:t>更多请访问教客网:www.jiaokey.com</w:t>
      </w:r>
    </w:p>
    <w:p>
      <w:r>
        <w:t>外国兴趣教育名著译丛  兴趣与教育  兴趣学说及其具体运用评论地址：https://www.jiaokey.com/book/detail/14678765.html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