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失败启示录  刑事司法改革的美国故事</w:t>
      </w:r>
    </w:p>
    <w:p>
      <w:r>
        <w:rPr>
          <w:rFonts w:ascii="宋体" w:hAnsi="宋体" w:eastAsia="宋体"/>
          <w:sz w:val="24"/>
        </w:rPr>
        <w:t>（美）格雷格·伯曼（Greg Berman）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失败启示录  刑事司法改革的美国故事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（美）格雷格·伯曼（Greg Berman）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本书出售、求购地址：https://www.jiaokey.com/book/detail/14678715.html</w:t>
      </w:r>
    </w:p>
    <w:p>
      <w:r>
        <w:t>更多相关图书推荐：https://www.jiaokey.com</w:t>
      </w:r>
    </w:p>
    <w:p>
      <w:r>
        <w:t>（美）格雷格·伯曼（Greg Berman） 其他作品：https://www.jiaokey.com/tag/（美）格雷格·伯曼（Greg Berman）.html</w:t>
      </w:r>
    </w:p>
    <w:p>
      <w:r>
        <w:t>关键词搜索：https://www.jiaokey.com/tag/失败启示录  刑事司法改革的美国故事.html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