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书名：生命的季节  黑鹤二十四节气自然观察笔记  少儿版</w:t>
      </w:r>
    </w:p>
    <w:p>
      <w:r>
        <w:t>作者：格日勒其木格.黑&lt;font color=Red&gt;鹤&lt;/font&gt;</w:t>
      </w:r>
    </w:p>
    <w:p>
      <w:r>
        <w:t>出版社：南宁:接力出版社,2018.01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生命的季节  黑鹤二十四节气自然观察笔记  少儿版 评论地址：https://www.jiaokey.com/book/detail/14678705.html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