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书名：会唱歌的鱼  儿童粮仓  童话馆</w:t>
      </w:r>
    </w:p>
    <w:p>
      <w:r>
        <w:t>作者：戴达著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会唱歌的鱼  儿童粮仓  童话馆 评论地址：https://www.jiaokey.com/book/detail/14678700.html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