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流程重构  一个记者对新闻英语学习路径的观察  15</w:t>
      </w:r>
    </w:p>
    <w:p>
      <w:r>
        <w:rPr>
          <w:rFonts w:ascii="宋体" w:hAnsi="宋体" w:eastAsia="宋体"/>
          <w:sz w:val="24"/>
        </w:rPr>
        <w:t>陈小林，陈屹帆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流程重构  一个记者对新闻英语学习路径的观察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陈小林，陈屹帆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本书出售、求购地址：https://www.jiaokey.com/book/detail/14678639.html</w:t>
      </w:r>
    </w:p>
    <w:p>
      <w:r>
        <w:t>更多相关图书推荐：https://www.jiaokey.com</w:t>
      </w:r>
    </w:p>
    <w:p>
      <w:r>
        <w:t>陈小林，陈屹帆 其他作品：https://www.jiaokey.com/tag/陈小林，陈屹帆.html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关键词搜索：https://www.jiaokey.com/tag/流程重构  一个记者对新闻英语学习路径的观察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