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乐高梦工厂  29个世界经典乐高模型</w:t>
      </w:r>
    </w:p>
    <w:p>
      <w:r>
        <w:rPr>
          <w:rFonts w:ascii="宋体" w:hAnsi="宋体" w:eastAsia="宋体"/>
          <w:sz w:val="24"/>
        </w:rPr>
        <w:t>（英）克里斯·盖特姆（Chris Gatcum）著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乐高梦工厂  29个世界经典乐高模型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（英）克里斯·盖特姆（Chris Gatcum）著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本书出售、求购地址：https://www.jiaokey.com/book/detail/14678631.html</w:t>
      </w:r>
    </w:p>
    <w:p>
      <w:r>
        <w:t>更多相关图书推荐：https://www.jiaokey.com</w:t>
      </w:r>
    </w:p>
    <w:p>
      <w:r>
        <w:t>（英）克里斯·盖特姆（Chris Gatcum）著 其他作品：https://www.jiaokey.com/tag/（英）克里斯·盖特姆（Chris Gatcum）著.html</w:t>
      </w:r>
    </w:p>
    <w:p>
      <w:r>
        <w:t>关键词搜索：https://www.jiaokey.com/tag/乐高梦工厂  29个世界经典乐高模型.html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