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书名：新世纪英语词汇运用实践  全2册  上</w:t>
      </w:r>
    </w:p>
    <w:p>
      <w:r>
        <w:t>作者：严嘉，郑艳萍，杨玲编著</w:t>
      </w:r>
    </w:p>
    <w:p>
      <w:r>
        <w:t>出版社：昆明：云南大学出版社</w:t>
      </w:r>
    </w:p>
    <w:p>
      <w:r>
        <w:t>出版日期：2013.12</w:t>
      </w:r>
    </w:p>
    <w:p>
      <w:r>
        <w:t>总页数：278</w:t>
      </w:r>
    </w:p>
    <w:p>
      <w:r>
        <w:t>更多请访问教客网: www.jiaokey.com</w:t>
      </w:r>
    </w:p>
    <w:p>
      <w:r>
        <w:t>新世纪英语词汇运用实践  全2册  上 评论地址：https://www.jiaokey.com/book/detail/14678627.html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