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通用职场英语</w:t>
      </w:r>
    </w:p>
    <w:p>
      <w:r>
        <w:t>作者：吴海燕，陈招</w:t>
      </w:r>
    </w:p>
    <w:p>
      <w:r>
        <w:t>出版社：天津：天津大学出版社</w:t>
      </w:r>
    </w:p>
    <w:p>
      <w:r>
        <w:t>出版日期：2016.08</w:t>
      </w:r>
    </w:p>
    <w:p>
      <w:r>
        <w:t>总页数：129</w:t>
      </w:r>
    </w:p>
    <w:p>
      <w:r>
        <w:t>更多请访问教客网: www.jiaokey.com</w:t>
      </w:r>
    </w:p>
    <w:p>
      <w:r>
        <w:t>分社教材  通用职场英语 评论地址：https://www.jiaokey.com/book/detail/14678622.html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