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基于评价使用论证的英语口语测试效度验证  以一项初中二年级口语测试体系为例</w:t>
      </w:r>
    </w:p>
    <w:p>
      <w:r>
        <w:rPr>
          <w:rFonts w:ascii="宋体" w:hAnsi="宋体" w:eastAsia="宋体"/>
          <w:sz w:val="24"/>
        </w:rPr>
        <w:t>高淼著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基于评价使用论证的英语口语测试效度验证  以一项初中二年级口语测试体系为例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本书出售、求购地址：https://www.jiaokey.com/book/detail/14678607.html</w:t>
      </w:r>
    </w:p>
    <w:p>
      <w:r>
        <w:t>更多相关图书推荐：https://www.jiaokey.com</w:t>
      </w:r>
    </w:p>
    <w:p>
      <w:r>
        <w:t>高淼著 其他作品：https://www.jiaokey.com/tag/高淼著.html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关键词搜索：https://www.jiaokey.com/tag/基于评价使用论证的英语口语测试效度验证  以一项初中二年级口语测试体系为例.html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