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麦加菲美国语文精选读本  下  英汉对照</w:t>
      </w:r>
    </w:p>
    <w:p>
      <w:r>
        <w:rPr>
          <w:rFonts w:ascii="宋体" w:hAnsi="宋体" w:eastAsia="宋体"/>
          <w:sz w:val="24"/>
        </w:rPr>
        <w:t>（美）麦加菲编；陈赓拓译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麦加菲美国语文精选读本  下  英汉对照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（美）麦加菲编；陈赓拓译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本书出售、求购地址：https://www.jiaokey.com/book/detail/14678605.html</w:t>
      </w:r>
    </w:p>
    <w:p>
      <w:r>
        <w:t>更多相关图书推荐：https://www.jiaokey.com</w:t>
      </w:r>
    </w:p>
    <w:p>
      <w:r>
        <w:t>（美）麦加菲编；陈赓拓译 其他作品：https://www.jiaokey.com/tag/（美）麦加菲编；陈赓拓译.html</w:t>
      </w:r>
    </w:p>
    <w:p>
      <w:r>
        <w:t>北京：东方出版社 出版图书：https://www.jiaokey.com/tag/北京：东方出版社.html</w:t>
      </w:r>
    </w:p>
    <w:p>
      <w:r>
        <w:t>关键词搜索：https://www.jiaokey.com/tag/麦加菲美国语文精选读本  下  英汉对照.html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