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醉清风</w:t>
      </w:r>
    </w:p>
    <w:p>
      <w:r>
        <w:rPr>
          <w:rFonts w:ascii="宋体" w:hAnsi="宋体" w:eastAsia="宋体"/>
          <w:sz w:val="24"/>
        </w:rPr>
        <w:t>凌鼎年，顾潇军主编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凌鼎年，顾潇军主编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本书出售、求购地址：https://www.jiaokey.com/book/detail/14678584.html</w:t>
      </w:r>
    </w:p>
    <w:p>
      <w:r>
        <w:t>更多相关图书推荐：https://www.jiaokey.com</w:t>
      </w:r>
    </w:p>
    <w:p>
      <w:r>
        <w:t>凌鼎年，顾潇军主编 其他作品：https://www.jiaokey.com/tag/凌鼎年，顾潇军主编.html</w:t>
      </w:r>
    </w:p>
    <w:p>
      <w:r>
        <w:t>北京:中国方正出版社,2016.09 出版图书：https://www.jiaokey.com/tag/北京:中国方正出版社,2016.09.html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