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青少年高尔夫  运动技能等级标准与测试方法</w:t>
      </w:r>
    </w:p>
    <w:p>
      <w:r>
        <w:rPr>
          <w:rFonts w:ascii="宋体" w:hAnsi="宋体" w:eastAsia="宋体"/>
          <w:sz w:val="24"/>
        </w:rPr>
        <w:t>陈佩杰，唐炎编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青少年高尔夫  运动技能等级标准与测试方法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陈佩杰，唐炎编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本书出售、求购地址：https://www.jiaokey.com/book/detail/14678579.html</w:t>
      </w:r>
    </w:p>
    <w:p>
      <w:r>
        <w:t>更多相关图书推荐：https://www.jiaokey.com</w:t>
      </w:r>
    </w:p>
    <w:p>
      <w:r>
        <w:t>陈佩杰，唐炎编 其他作品：https://www.jiaokey.com/tag/陈佩杰，唐炎编.html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关键词搜索：https://www.jiaokey.com/tag/青少年高尔夫  运动技能等级标准与测试方法.html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