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书名：鱼的翅膀  鸟的翅膀</w:t>
      </w:r>
    </w:p>
    <w:p>
      <w:r>
        <w:t>作者：邱易东著</w:t>
      </w:r>
    </w:p>
    <w:p>
      <w:r>
        <w:t>出版社：青岛:青岛出版社,2018.05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鱼的翅膀  鸟的翅膀 评论地址：https://www.jiaokey.com/book/detail/14678571.html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