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书名：露珠打秋千</w:t>
      </w:r>
    </w:p>
    <w:p>
      <w:r>
        <w:t>作者：薛卫民著</w:t>
      </w:r>
    </w:p>
    <w:p>
      <w:r>
        <w:t>出版社：青岛:青岛出版社,2018.05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露珠打秋千 评论地址：https://www.jiaokey.com/book/detail/14678570.html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