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书名：斯宾诺莎奇迹  照亮人生的哲学</w:t>
      </w:r>
    </w:p>
    <w:p>
      <w:r>
        <w:t>作者:（法）弗雷德里克·勒努瓦著；秦宵译</w:t>
      </w:r>
    </w:p>
    <w:p>
      <w:r>
        <w:t>出版社:上海:上海文化出版社,2019.08</w:t>
      </w:r>
    </w:p>
    <w:p>
      <w:r>
        <w:t>出版日期：</w:t>
      </w:r>
    </w:p>
    <w:p>
      <w:r>
        <w:t>总页数：140</w:t>
      </w:r>
    </w:p>
    <w:p>
      <w:r>
        <w:t>更多请访问教客网:www.jiaokey.com</w:t>
      </w:r>
    </w:p>
    <w:p>
      <w:r>
        <w:t>斯宾诺莎奇迹  照亮人生的哲学评论地址：https://www.jiaokey.com/book/detail/14678543.html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