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王霄老师的5堂幸福课  遇见孩子看见更好的自己</w:t>
      </w:r>
    </w:p>
    <w:p>
      <w:r>
        <w:rPr>
          <w:rFonts w:ascii="宋体" w:hAnsi="宋体" w:eastAsia="宋体"/>
          <w:sz w:val="24"/>
        </w:rPr>
        <w:t>王霄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王霄老师的5堂幸福课  遇见孩子看见更好的自己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本书出售、求购地址：https://www.jiaokey.com/book/detail/14678536.html</w:t>
      </w:r>
    </w:p>
    <w:p>
      <w:r>
        <w:t>更多相关图书推荐：https://www.jiaokey.com</w:t>
      </w:r>
    </w:p>
    <w:p>
      <w:r>
        <w:t>王霄 其他作品：https://www.jiaokey.com/tag/王霄.html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关键词搜索：https://www.jiaokey.com/tag/王霄老师的5堂幸福课  遇见孩子看见更好的自己.html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