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书名：名校思维游戏</w:t>
      </w:r>
    </w:p>
    <w:p>
      <w:r>
        <w:t>作者：龚勋编</w:t>
      </w:r>
    </w:p>
    <w:p>
      <w:r>
        <w:t>出版社：南昌：江西教育出版社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名校思维游戏 评论地址：https://www.jiaokey.com/book/detail/14678520.html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