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我不是坏孩子，我只是压力大  帮助孩子学会调节压力、管理情绪</w:t>
      </w:r>
    </w:p>
    <w:p>
      <w:r>
        <w:rPr>
          <w:rFonts w:ascii="宋体" w:hAnsi="宋体" w:eastAsia="宋体"/>
          <w:sz w:val="24"/>
        </w:rPr>
        <w:t>（加）斯图尔特·尚卡尔（Stuart Shnker），（加）特雷莎·巴克尔（Teresa Barker）著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我不是坏孩子，我只是压力大  帮助孩子学会调节压力、管理情绪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（加）斯图尔特·尚卡尔（Stuart Shnker），（加）特雷莎·巴克尔（Teresa Barker）著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本书出售、求购地址：https://www.jiaokey.com/book/detail/14678503.html</w:t>
      </w:r>
    </w:p>
    <w:p>
      <w:r>
        <w:t>更多相关图书推荐：https://www.jiaokey.com</w:t>
      </w:r>
    </w:p>
    <w:p>
      <w:r>
        <w:t>（加）斯图尔特·尚卡尔（Stuart Shnker），（加）特雷莎·巴克尔（Teresa Barker）著 其他作品：https://www.jiaokey.com/tag/（加）斯图尔特·尚卡尔（Stuart Shnker），（加）特雷莎·巴克尔（Teresa Barker）著.html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关键词搜索：https://www.jiaokey.com/tag/我不是坏孩子，我只是压力大  帮助孩子学会调节压力、管理情绪.html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