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成长课堂  我的社区  我的家</w:t>
      </w:r>
    </w:p>
    <w:p>
      <w:r>
        <w:rPr>
          <w:rFonts w:ascii="宋体" w:hAnsi="宋体" w:eastAsia="宋体"/>
          <w:sz w:val="24"/>
        </w:rPr>
        <w:t>（加）摩尔-马丽诺斯著，王欢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成长课堂  我的社区  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（加）摩尔-马丽诺斯著，王欢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本书出售、求购地址：https://www.jiaokey.com/book/detail/14678486.html</w:t>
      </w:r>
    </w:p>
    <w:p>
      <w:r>
        <w:t>更多相关图书推荐：https://www.jiaokey.com</w:t>
      </w:r>
    </w:p>
    <w:p>
      <w:r>
        <w:t>（加）摩尔-马丽诺斯著，王欢 其他作品：https://www.jiaokey.com/tag/（加）摩尔-马丽诺斯著，王欢.html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关键词搜索：https://www.jiaokey.com/tag/成长课堂  我的社区  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