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灵动课堂  西安市灞桥区东城一小课堂改革实施策略</w:t>
      </w:r>
    </w:p>
    <w:p>
      <w:r>
        <w:rPr>
          <w:rFonts w:ascii="宋体" w:hAnsi="宋体" w:eastAsia="宋体"/>
          <w:sz w:val="24"/>
        </w:rPr>
        <w:t>吴金华主编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灵动课堂  西安市灞桥区东城一小课堂改革实施策略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本书出售、求购地址：https://www.jiaokey.com/book/detail/14678476.html</w:t>
      </w:r>
    </w:p>
    <w:p>
      <w:r>
        <w:t>更多相关图书推荐：https://www.jiaokey.com</w:t>
      </w:r>
    </w:p>
    <w:p>
      <w:r>
        <w:t>吴金华主编 其他作品：https://www.jiaokey.com/tag/吴金华主编.html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