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扶放有度实施优质教学</w:t>
      </w:r>
    </w:p>
    <w:p>
      <w:r>
        <w:rPr>
          <w:rFonts w:ascii="宋体" w:hAnsi="宋体" w:eastAsia="宋体"/>
          <w:sz w:val="24"/>
        </w:rPr>
        <w:t>（美）道格拉斯·费希尔（Douglas Fisher）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扶放有度实施优质教学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（美）道格拉斯·费希尔（Douglas Fisher）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本书出售、求购地址：https://www.jiaokey.com/book/detail/14678425.html</w:t>
      </w:r>
    </w:p>
    <w:p>
      <w:r>
        <w:t>更多相关图书推荐：https://www.jiaokey.com</w:t>
      </w:r>
    </w:p>
    <w:p>
      <w:r>
        <w:t>（美）道格拉斯·费希尔（Douglas Fisher） 其他作品：https://www.jiaokey.com/tag/（美）道格拉斯·费希尔（Douglas Fisher）.html</w:t>
      </w:r>
    </w:p>
    <w:p>
      <w:r>
        <w:t>关键词搜索：https://www.jiaokey.com/tag/扶放有度实施优质教学.html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