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观察的艺术  观察改变幼儿园教学</w:t>
      </w:r>
    </w:p>
    <w:p>
      <w:r>
        <w:rPr>
          <w:rFonts w:ascii="宋体" w:hAnsi="宋体" w:eastAsia="宋体"/>
          <w:sz w:val="24"/>
        </w:rPr>
        <w:t>（美）德布·柯蒂斯，（美）玛吉·卡特著；郭琼，万晓艳译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观察的艺术  观察改变幼儿园教学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（美）德布·柯蒂斯，（美）玛吉·卡特著；郭琼，万晓艳译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本书出售、求购地址：https://www.jiaokey.com/book/detail/14678398.html</w:t>
      </w:r>
    </w:p>
    <w:p>
      <w:r>
        <w:t>更多相关图书推荐：https://www.jiaokey.com</w:t>
      </w:r>
    </w:p>
    <w:p>
      <w:r>
        <w:t>（美）德布·柯蒂斯，（美）玛吉·卡特著；郭琼，万晓艳译 其他作品：https://www.jiaokey.com/tag/（美）德布·柯蒂斯，（美）玛吉·卡特著；郭琼，万晓艳译.html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关键词搜索：https://www.jiaokey.com/tag/观察的艺术  观察改变幼儿园教学.html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