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书名：子涵的礼物  一年级的马</w:t>
      </w:r>
    </w:p>
    <w:p>
      <w:r>
        <w:t>作者：梅子&lt;font color=Red&gt;涵&lt;/font&gt;著</w:t>
      </w:r>
    </w:p>
    <w:p>
      <w:r>
        <w:t>出版社：天津:新蕾出版社,2015.10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子涵的礼物  一年级的马 评论地址：https://www.jiaokey.com/book/detail/14678392.html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