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书名：中国孩子的梦  全新修订版</w:t>
      </w:r>
    </w:p>
    <w:p>
      <w:r>
        <w:t>作者：谷应</w:t>
      </w:r>
    </w:p>
    <w:p>
      <w:r>
        <w:t>出版社：武汉:湖北教育出版社,2017.03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中国孩子的梦  全新修订版 评论地址：https://www.jiaokey.com/book/detail/14678391.html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