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书名：失控的家长  儿童心理直播间  7-12岁</w:t>
      </w:r>
    </w:p>
    <w:p>
      <w:r>
        <w:t>作者：孙蒨著</w:t>
      </w:r>
    </w:p>
    <w:p>
      <w:r>
        <w:t>出版社：北京：团结出版社</w:t>
      </w:r>
    </w:p>
    <w:p>
      <w:r>
        <w:t>出版日期：2019.03</w:t>
      </w:r>
    </w:p>
    <w:p>
      <w:r>
        <w:t>总页数：181</w:t>
      </w:r>
    </w:p>
    <w:p>
      <w:r>
        <w:t>更多请访问教客网: www.jiaokey.com</w:t>
      </w:r>
    </w:p>
    <w:p>
      <w:r>
        <w:t>失控的家长  儿童心理直播间  7-12岁 评论地址：https://www.jiaokey.com/book/detail/14678389.html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