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书名：“简历式”大学生生涯规划与管理</w:t>
      </w:r>
    </w:p>
    <w:p>
      <w:r>
        <w:t>作者：邓艳主编</w:t>
      </w:r>
    </w:p>
    <w:p>
      <w:r>
        <w:t>出版社：北京:首都师范大学出版社,2017.07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“简历式”大学生生涯规划与管理 评论地址：https://www.jiaokey.com/book/detail/14678384.html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