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书名：走向理性的学前教育  幼儿教师怎样做好教科研</w:t>
      </w:r>
    </w:p>
    <w:p>
      <w:r>
        <w:t>作者：李传英</w:t>
      </w:r>
    </w:p>
    <w:p>
      <w:r>
        <w:t>出版社：重庆：西南师范大学出版社</w:t>
      </w:r>
    </w:p>
    <w:p>
      <w:r>
        <w:t>出版日期：2018.12</w:t>
      </w:r>
    </w:p>
    <w:p>
      <w:r>
        <w:t>总页数：177</w:t>
      </w:r>
    </w:p>
    <w:p>
      <w:r>
        <w:t>更多请访问教客网: www.jiaokey.com</w:t>
      </w:r>
    </w:p>
    <w:p>
      <w:r>
        <w:t>走向理性的学前教育  幼儿教师怎样做好教科研 评论地址：https://www.jiaokey.com/book/detail/14678372.html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