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书名：少年励志成长文学系列  培养自控力，种一棵属于自己的大树</w:t>
      </w:r>
    </w:p>
    <w:p>
      <w:r>
        <w:t>作者：童沐恩</w:t>
      </w:r>
    </w:p>
    <w:p>
      <w:r>
        <w:t>出版社：武汉：华中科技大学出版社</w:t>
      </w:r>
    </w:p>
    <w:p>
      <w:r>
        <w:t>出版日期：2017.10</w:t>
      </w:r>
    </w:p>
    <w:p>
      <w:r>
        <w:t>总页数：152</w:t>
      </w:r>
    </w:p>
    <w:p>
      <w:r>
        <w:t>更多请访问教客网: www.jiaokey.com</w:t>
      </w:r>
    </w:p>
    <w:p>
      <w:r>
        <w:t>少年励志成长文学系列  培养自控力，种一棵属于自己的大树 评论地址：https://www.jiaokey.com/book/detail/14678365.html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