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学生有效学习与教师专业发展  中小学信息技术</w:t>
      </w:r>
    </w:p>
    <w:p>
      <w:r>
        <w:rPr>
          <w:rFonts w:ascii="宋体" w:hAnsi="宋体" w:eastAsia="宋体"/>
          <w:sz w:val="24"/>
        </w:rPr>
        <w:t>郑东红主编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学生有效学习与教师专业发展  中小学信息技术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郑东红主编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本书出售、求购地址：https://www.jiaokey.com/book/detail/14678337.html</w:t>
      </w:r>
    </w:p>
    <w:p>
      <w:r>
        <w:t>更多相关图书推荐：https://www.jiaokey.com</w:t>
      </w:r>
    </w:p>
    <w:p>
      <w:r>
        <w:t>郑东红主编 其他作品：https://www.jiaokey.com/tag/郑东红主编.html</w:t>
      </w:r>
    </w:p>
    <w:p>
      <w:r>
        <w:t>关键词搜索：https://www.jiaokey.com/tag/计算机课-教学研究-中小学.html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