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书名：一起去摘星星  爱上维瓦尔第的音乐</w:t>
      </w:r>
    </w:p>
    <w:p>
      <w:r>
        <w:t>作者：（法）玛尔莱娜·约贝尔（Marlene Jobert）著</w:t>
      </w:r>
    </w:p>
    <w:p>
      <w:r>
        <w:t>出版社：沈阳：辽宁教育出版社</w:t>
      </w:r>
    </w:p>
    <w:p>
      <w:r>
        <w:t>出版日期：2011</w:t>
      </w:r>
    </w:p>
    <w:p>
      <w:r>
        <w:t>总页数：25</w:t>
      </w:r>
    </w:p>
    <w:p>
      <w:r>
        <w:t>更多请访问教客网: www.jiaokey.com</w:t>
      </w:r>
    </w:p>
    <w:p>
      <w:r>
        <w:t>一起去摘星星  爱上维瓦尔第的音乐 评论地址：https://www.jiaokey.com/book/detail/14678307.html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