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像斯瑟蒂克一样做胎教</w:t>
      </w:r>
    </w:p>
    <w:p>
      <w:r>
        <w:rPr>
          <w:rFonts w:ascii="宋体" w:hAnsi="宋体" w:eastAsia="宋体"/>
          <w:sz w:val="24"/>
        </w:rPr>
        <w:t>聂巧乐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像斯瑟蒂克一样做胎教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本书出售、求购地址：https://www.jiaokey.com/book/detail/14678304.html</w:t>
      </w:r>
    </w:p>
    <w:p>
      <w:r>
        <w:t>更多相关图书推荐：https://www.jiaokey.com</w:t>
      </w:r>
    </w:p>
    <w:p>
      <w:r>
        <w:t>聂巧乐 其他作品：https://www.jiaokey.com/tag/聂巧乐.html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关键词搜索：https://www.jiaokey.com/tag/像斯瑟蒂克一样做胎教.html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