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书名：少年经典励志丛书  赤云一片付丹心  方志敏</w:t>
      </w:r>
    </w:p>
    <w:p>
      <w:r>
        <w:t>作者：周莲珊著</w:t>
      </w:r>
    </w:p>
    <w:p>
      <w:r>
        <w:t>出版社：天津:天津教育出版社,2017.01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少年经典励志丛书  赤云一片付丹心  方志敏 评论地址：https://www.jiaokey.com/book/detail/14678297.html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