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  是一截儿待琢的玉</w:t>
      </w:r>
    </w:p>
    <w:p>
      <w:r>
        <w:t>作者：苦茶</w:t>
      </w:r>
    </w:p>
    <w:p>
      <w:r>
        <w:t>出版社：南昌:江西教育出版社,2018.10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人生  是一截儿待琢的玉 评论地址：https://www.jiaokey.com/book/detail/14678288.html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