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  是所有美好的开始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  是所有美好的开始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本书出售、求购地址：https://www.jiaokey.com/book/detail/14678279.html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哈尔滨:北方文艺出版社,2016.12 出版图书：https://www.jiaokey.com/tag/哈尔滨:北方文艺出版社,2016.12.html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