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蔚蓝中一点黯淡</w:t>
      </w:r>
    </w:p>
    <w:p>
      <w:r>
        <w:rPr>
          <w:rFonts w:ascii="宋体" w:hAnsi="宋体" w:eastAsia="宋体"/>
          <w:sz w:val="24"/>
        </w:rPr>
        <w:t>端木露西著；韩戍编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蔚蓝中一点黯淡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端木露西著；韩戍编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本书出售、求购地址：https://www.jiaokey.com/book/detail/14678257.html</w:t>
      </w:r>
    </w:p>
    <w:p>
      <w:r>
        <w:t>更多相关图书推荐：https://www.jiaokey.com</w:t>
      </w:r>
    </w:p>
    <w:p>
      <w:r>
        <w:t>端木露西著；韩戍编 其他作品：https://www.jiaokey.com/tag/端木露西著；韩戍编.html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关键词搜索：https://www.jiaokey.com/tag/蔚蓝中一点黯淡.html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