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心路沧桑  从国民党六十军到共产党五十军  第2版</w:t>
      </w:r>
    </w:p>
    <w:p>
      <w:r>
        <w:rPr>
          <w:rFonts w:ascii="宋体" w:hAnsi="宋体" w:eastAsia="宋体"/>
          <w:sz w:val="24"/>
        </w:rPr>
        <w:t>高戈里著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心路沧桑  从国民党六十军到共产党五十军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高戈里著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本书出售、求购地址：https://www.jiaokey.com/book/detail/14678239.html</w:t>
      </w:r>
    </w:p>
    <w:p>
      <w:r>
        <w:t>更多相关图书推荐：https://www.jiaokey.com</w:t>
      </w:r>
    </w:p>
    <w:p>
      <w:r>
        <w:t>高戈里著 其他作品：https://www.jiaokey.com/tag/高戈里著.html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关键词搜索：https://www.jiaokey.com/tag/心路沧桑  从国民党六十军到共产党五十军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