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书名：沉吟与微享</w:t>
      </w:r>
    </w:p>
    <w:p>
      <w:r>
        <w:t>作者：张海峰</w:t>
      </w:r>
    </w:p>
    <w:p>
      <w:r>
        <w:t>出版社：上海:上海文化出版社,2016.07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沉吟与微享 评论地址：https://www.jiaokey.com/book/detail/14678222.html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