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止痛针</w:t>
      </w:r>
    </w:p>
    <w:p>
      <w:r>
        <w:rPr>
          <w:rFonts w:ascii="宋体" w:hAnsi="宋体" w:eastAsia="宋体"/>
          <w:sz w:val="24"/>
        </w:rPr>
        <w:t>王麟慧著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8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止痛针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王麟慧著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广州:中山大学出版社,2019.01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本书出售、求购地址：https://www.jiaokey.com/book/detail/14678215.html</w:t>
      </w:r>
    </w:p>
    <w:p>
      <w:r>
        <w:t>更多相关图书推荐：https://www.jiaokey.com</w:t>
      </w:r>
    </w:p>
    <w:p>
      <w:r>
        <w:t>王麟慧著 其他作品：https://www.jiaokey.com/tag/王麟慧著.html</w:t>
      </w:r>
    </w:p>
    <w:p>
      <w:r>
        <w:t>广州:中山大学出版社,2019.01 出版图书：https://www.jiaokey.com/tag/广州:中山大学出版社,2019.01.html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