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少年经典励志丛书  红色英雄谱  放胆白山驱日寇  赵尚志</w:t>
      </w:r>
    </w:p>
    <w:p>
      <w:r>
        <w:rPr>
          <w:rFonts w:ascii="宋体" w:hAnsi="宋体" w:eastAsia="宋体"/>
          <w:sz w:val="24"/>
        </w:rPr>
        <w:t>王剑文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少年经典励志丛书  红色英雄谱  放胆白山驱日寇  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本书出售、求购地址：https://www.jiaokey.com/book/detail/14678188.html</w:t>
      </w:r>
    </w:p>
    <w:p>
      <w:r>
        <w:t>更多相关图书推荐：https://www.jiaokey.com</w:t>
      </w:r>
    </w:p>
    <w:p>
      <w:r>
        <w:t>王剑文 其他作品：https://www.jiaokey.com/tag/王剑文.html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关键词搜索：https://www.jiaokey.com/tag/少年经典励志丛书  红色英雄谱  放胆白山驱日寇  赵尚志.html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