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神秘的厄立特里亚  一个免签证的国家</w:t>
      </w:r>
    </w:p>
    <w:p>
      <w:r>
        <w:rPr>
          <w:rFonts w:ascii="宋体" w:hAnsi="宋体" w:eastAsia="宋体"/>
          <w:sz w:val="24"/>
        </w:rPr>
        <w:t>张聿强著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神秘的厄立特里亚  一个免签证的国家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本书出售、求购地址：https://www.jiaokey.com/book/detail/14678183.html</w:t>
      </w:r>
    </w:p>
    <w:p>
      <w:r>
        <w:t>更多相关图书推荐：https://www.jiaokey.com</w:t>
      </w:r>
    </w:p>
    <w:p>
      <w:r>
        <w:t>张聿强著 其他作品：https://www.jiaokey.com/tag/张聿强著.html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关键词搜索：https://www.jiaokey.com/tag/神秘的厄立特里亚  一个免签证的国家.html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