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湘潭改革开放40周年专题文集</w:t>
      </w:r>
    </w:p>
    <w:p>
      <w:r>
        <w:rPr>
          <w:rFonts w:ascii="宋体" w:hAnsi="宋体" w:eastAsia="宋体"/>
          <w:sz w:val="24"/>
        </w:rPr>
        <w:t>中共湘潭市委党史研究室，湘潭市中共党史联络组，湘潭市红色文化研究会编著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湘潭改革开放40周年专题文集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中共湘潭市委党史研究室，湘潭市中共党史联络组，湘潭市红色文化研究会编著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本书出售、求购地址：https://www.jiaokey.com/book/detail/14678176.html</w:t>
      </w:r>
    </w:p>
    <w:p>
      <w:r>
        <w:t>更多相关图书推荐：https://www.jiaokey.com</w:t>
      </w:r>
    </w:p>
    <w:p>
      <w:r>
        <w:t>中共湘潭市委党史研究室，湘潭市中共党史联络组，湘潭市红色文化研究会编著 其他作品：https://www.jiaokey.com/tag/中共湘潭市委党史研究室，湘潭市中共党史联络组，湘潭市红色文化研究会编著.html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关键词搜索：https://www.jiaokey.com/tag/湘潭改革开放40周年专题文集.html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